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名人治学的故事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名人治学的故事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本书出售、求购地址：https://www.jiaokey.com/book/detail/10884432.html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关键词搜索：https://www.jiaokey.com/tag/名人治学的故事.html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