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围棋新手·新型精选  1989-1990</w:t>
      </w:r>
    </w:p>
    <w:p>
      <w:r>
        <w:rPr>
          <w:rFonts w:ascii="宋体" w:hAnsi="宋体" w:eastAsia="宋体"/>
          <w:sz w:val="24"/>
        </w:rPr>
        <w:t>（日）安倍吉辉九段著；金爽，张竹译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围棋新手·新型精选 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（日）安倍吉辉九段著；金爽，张竹译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本书出售、求购地址：https://www.jiaokey.com/book/detail/10884420.html</w:t>
      </w:r>
    </w:p>
    <w:p>
      <w:r>
        <w:t>更多相关图书推荐：https://www.jiaokey.com</w:t>
      </w:r>
    </w:p>
    <w:p>
      <w:r>
        <w:t>（日）安倍吉辉九段著；金爽，张竹译 其他作品：https://www.jiaokey.com/tag/（日）安倍吉辉九段著；金爽，张竹译.html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关键词搜索：https://www.jiaokey.com/tag/围棋新手·新型精选 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