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书名：你能正确选择吗？  6  -漫谈数学选择题的解法</w:t>
      </w:r>
    </w:p>
    <w:p>
      <w:r>
        <w:t>作者：杨安澜编</w:t>
      </w:r>
    </w:p>
    <w:p>
      <w:r>
        <w:t>出版社：上海：上海科学技术出版社</w:t>
      </w:r>
    </w:p>
    <w:p>
      <w:r>
        <w:t>出版日期：1987</w:t>
      </w:r>
    </w:p>
    <w:p>
      <w:r>
        <w:t>总页数：173</w:t>
      </w:r>
    </w:p>
    <w:p>
      <w:r>
        <w:t>更多请访问教客网: www.jiaokey.com</w:t>
      </w:r>
    </w:p>
    <w:p>
      <w:r>
        <w:t>你能正确选择吗？  6  -漫谈数学选择题的解法 评论地址：https://www.jiaokey.com/book/detail/10884391.html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