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论电子商务之法律问题  以网络交易为中心</w:t>
      </w:r>
    </w:p>
    <w:p>
      <w:r>
        <w:rPr>
          <w:rFonts w:ascii="宋体" w:hAnsi="宋体" w:eastAsia="宋体"/>
          <w:sz w:val="24"/>
        </w:rPr>
        <w:t>万以娴著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论电子商务之法律问题  以网络交易为中心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万以娴著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本书出售、求购地址：https://www.jiaokey.com/book/detail/10884373.html</w:t>
      </w:r>
    </w:p>
    <w:p>
      <w:r>
        <w:t>更多相关图书推荐：https://www.jiaokey.com</w:t>
      </w:r>
    </w:p>
    <w:p>
      <w:r>
        <w:t>万以娴著 其他作品：https://www.jiaokey.com/tag/万以娴著.html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关键词搜索：https://www.jiaokey.com/tag/论电子商务之法律问题  以网络交易为中心.html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