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集成电路数据手册和设计应用 PAL和MACH电路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集成电路数据手册和设计应用 PAL和MACH电路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本书出售、求购地址：https://www.jiaokey.com/book/detail/10884367.html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关键词搜索：https://www.jiaokey.com/tag/集成电路数据手册和设计应用 PAL和MACH电路.html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