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现代苏维埃国家管理机关</w:t>
      </w:r>
    </w:p>
    <w:p>
      <w:r>
        <w:rPr>
          <w:rFonts w:ascii="宋体" w:hAnsi="宋体" w:eastAsia="宋体"/>
          <w:sz w:val="24"/>
        </w:rPr>
        <w:t>（苏）雅姆波尔斯卡雅（Ц.А.Ямпольская）著；清河译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现代苏维埃国家管理机关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（苏）雅姆波尔斯卡雅（Ц.А.Ямпольская）著；清河译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本书出售、求购地址：https://www.jiaokey.com/book/detail/10884314.html</w:t>
      </w:r>
    </w:p>
    <w:p>
      <w:r>
        <w:t>更多相关图书推荐：https://www.jiaokey.com</w:t>
      </w:r>
    </w:p>
    <w:p>
      <w:r>
        <w:t>（苏）雅姆波尔斯卡雅（Ц.А.Ямпольская）著；清河译 其他作品：https://www.jiaokey.com/tag/（苏）雅姆波尔斯卡雅（Ц.А.Ямпольская）著；清河译.html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关键词搜索：https://www.jiaokey.com/tag/现代苏维埃国家管理机关.html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