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早年的欢乐</w:t>
      </w:r>
    </w:p>
    <w:p>
      <w:r>
        <w:rPr>
          <w:rFonts w:ascii="宋体" w:hAnsi="宋体" w:eastAsia="宋体"/>
          <w:sz w:val="24"/>
        </w:rPr>
        <w:t>（苏）斐定（К.А.Хедин）撰；吕天石译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842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早年的欢乐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（苏）斐定（К.А.Хедин）撰；吕天石译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本书出售、求购地址：https://www.jiaokey.com/book/detail/10884275.html</w:t>
      </w:r>
    </w:p>
    <w:p>
      <w:r>
        <w:t>更多相关图书推荐：https://www.jiaokey.com</w:t>
      </w:r>
    </w:p>
    <w:p>
      <w:r>
        <w:t>（苏）斐定（К.А.Хедин）撰；吕天石译 其他作品：https://www.jiaokey.com/tag/（苏）斐定（К.А.Хедин）撰；吕天石译.html</w:t>
      </w:r>
    </w:p>
    <w:p>
      <w:r>
        <w:t>正风出版社 出版图书：https://www.jiaokey.com/tag/正风出版社.html</w:t>
      </w:r>
    </w:p>
    <w:p>
      <w:r>
        <w:t>关键词搜索：https://www.jiaokey.com/tag/长篇小说(地点: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