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小儿子的街  第1部  成长吧，小子！</w:t>
      </w:r>
    </w:p>
    <w:p>
      <w:r>
        <w:rPr>
          <w:rFonts w:ascii="宋体" w:hAnsi="宋体" w:eastAsia="宋体"/>
          <w:sz w:val="24"/>
        </w:rPr>
        <w:t>列·卡西里，马·波梁诺夫斯基著；孙广英，裘信东译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小儿子的街  第1部  成长吧，小子！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列·卡西里，马·波梁诺夫斯基著；孙广英，裘信东译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本书出售、求购地址：https://www.jiaokey.com/book/detail/10884274.html</w:t>
      </w:r>
    </w:p>
    <w:p>
      <w:r>
        <w:t>更多相关图书推荐：https://www.jiaokey.com</w:t>
      </w:r>
    </w:p>
    <w:p>
      <w:r>
        <w:t>列·卡西里，马·波梁诺夫斯基著；孙广英，裘信东译 其他作品：https://www.jiaokey.com/tag/列·卡西里，马·波梁诺夫斯基著；孙广英，裘信东译.html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关键词搜索：https://www.jiaokey.com/tag/小儿子的街  第1部  成长吧，小子！.html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