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书名：国营企业建立职工代表大会的初步经验</w:t>
      </w:r>
    </w:p>
    <w:p>
      <w:r>
        <w:t>作者:中共中央工业工作部政策研究室辑</w:t>
      </w:r>
    </w:p>
    <w:p>
      <w:r>
        <w:t>出版社:工人出版社</w:t>
      </w:r>
    </w:p>
    <w:p>
      <w:r>
        <w:t>出版日期：1957.09</w:t>
      </w:r>
    </w:p>
    <w:p>
      <w:r>
        <w:t>总页数：94</w:t>
      </w:r>
    </w:p>
    <w:p>
      <w:r>
        <w:t>更多请访问教客网:www.jiaokey.com</w:t>
      </w:r>
    </w:p>
    <w:p>
      <w:r>
        <w:t>国营企业建立职工代表大会的初步经验评论地址：https://www.jiaokey.com/book/detail/10884159.html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