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书名：最重要、最主要的组织争取提高劳动生产率的竞赛的经验</w:t>
      </w:r>
    </w:p>
    <w:p>
      <w:r>
        <w:t>作者：哥列娃著；郭豫楷译</w:t>
      </w:r>
    </w:p>
    <w:p>
      <w:r>
        <w:t>出版社：工人出版社</w:t>
      </w:r>
    </w:p>
    <w:p>
      <w:r>
        <w:t>出版日期：1955.11</w:t>
      </w:r>
    </w:p>
    <w:p>
      <w:r>
        <w:t>总页数：42</w:t>
      </w:r>
    </w:p>
    <w:p>
      <w:r>
        <w:t>更多请访问教客网: www.jiaokey.com</w:t>
      </w:r>
    </w:p>
    <w:p>
      <w:r>
        <w:t>最重要、最主要的组织争取提高劳动生产率的竞赛的经验 评论地址：https://www.jiaokey.com/book/detail/10884091.html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