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书名：进一步加强职工家属工作教育家属支援工业建设</w:t>
      </w:r>
    </w:p>
    <w:p>
      <w:r>
        <w:t>作者：中华全国民主妇女联合会，东北区工作委员会编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进一步加强职工家属工作教育家属支援工业建设 评论地址：https://www.jiaokey.com/book/detail/10884054.html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