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书名：关于发行工会费券的文件汇编</w:t>
      </w:r>
    </w:p>
    <w:p>
      <w:r>
        <w:t>作者：中华全国总工会中国人民银行总行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关于发行工会费券的文件汇编 评论地址：https://www.jiaokey.com/book/detail/10884032.html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