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书名：拖拉机和联合收割机</w:t>
      </w:r>
    </w:p>
    <w:p>
      <w:r>
        <w:t>作者：许国华，刘健生著</w:t>
      </w:r>
    </w:p>
    <w:p>
      <w:r>
        <w:t>出版社：中华全国科学技术普及协会,1954.09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拖拉机和联合收割机 评论地址：https://www.jiaokey.com/book/detail/10883923.html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