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书名：一小撮西德垄断资本家</w:t>
      </w:r>
    </w:p>
    <w:p>
      <w:r>
        <w:t>作者：（德）鲍曼（G.Baumann）著；罗万森译</w:t>
      </w:r>
    </w:p>
    <w:p>
      <w:r>
        <w:t>出版社：北京：世界知识出版社</w:t>
      </w:r>
    </w:p>
    <w:p>
      <w:r>
        <w:t>出版日期：1957.06</w:t>
      </w:r>
    </w:p>
    <w:p>
      <w:r>
        <w:t>总页数：206</w:t>
      </w:r>
    </w:p>
    <w:p>
      <w:r>
        <w:t>更多请访问教客网: www.jiaokey.com</w:t>
      </w:r>
    </w:p>
    <w:p>
      <w:r>
        <w:t>一小撮西德垄断资本家 评论地址：https://www.jiaokey.com/book/detail/10883894.html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