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书名：苏联经济中的人与计划</w:t>
      </w:r>
    </w:p>
    <w:p>
      <w:r>
        <w:t>作者：（苏）罗滋斯坦（A.Rothstein）撰；郭希言译</w:t>
      </w:r>
    </w:p>
    <w:p>
      <w:r>
        <w:t>出版社：五十年代出版社</w:t>
      </w:r>
    </w:p>
    <w:p>
      <w:r>
        <w:t>出版日期：1950.11</w:t>
      </w:r>
    </w:p>
    <w:p>
      <w:r>
        <w:t>总页数：250</w:t>
      </w:r>
    </w:p>
    <w:p>
      <w:r>
        <w:t>更多请访问教客网: www.jiaokey.com</w:t>
      </w:r>
    </w:p>
    <w:p>
      <w:r>
        <w:t>苏联经济中的人与计划 评论地址：https://www.jiaokey.com/book/detail/10883886.html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