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关于地球的争论</w:t>
      </w:r>
    </w:p>
    <w:p>
      <w:r>
        <w:rPr>
          <w:rFonts w:ascii="宋体" w:hAnsi="宋体" w:eastAsia="宋体"/>
          <w:sz w:val="24"/>
        </w:rPr>
        <w:t>（苏）柴里柯维奇（Э.Зеликовиц）著；郭文杰译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关于地球的争论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（苏）柴里柯维奇（Э.Зеликовиц）著；郭文杰译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本书出售、求购地址：https://www.jiaokey.com/book/detail/10883835.html</w:t>
      </w:r>
    </w:p>
    <w:p>
      <w:r>
        <w:t>更多相关图书推荐：https://www.jiaokey.com</w:t>
      </w:r>
    </w:p>
    <w:p>
      <w:r>
        <w:t>（苏）柴里柯维奇（Э.Зеликовиц）著；郭文杰译 其他作品：https://www.jiaokey.com/tag/（苏）柴里柯维奇（Э.Зеликовиц）著；郭文杰译.html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关键词搜索：https://www.jiaokey.com/tag/关于地球的争论.html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