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书名：宇宙到底有没有开端</w:t>
      </w:r>
    </w:p>
    <w:p>
      <w:r>
        <w:t>作者：（苏）库尼茨基（Р.В.Куницкий）著；程普，钟佐华译</w:t>
      </w:r>
    </w:p>
    <w:p>
      <w:r>
        <w:t>出版社：北京：商务印书馆</w:t>
      </w:r>
    </w:p>
    <w:p>
      <w:r>
        <w:t>出版日期：1955.01</w:t>
      </w:r>
    </w:p>
    <w:p>
      <w:r>
        <w:t>总页数：31</w:t>
      </w:r>
    </w:p>
    <w:p>
      <w:r>
        <w:t>更多请访问教客网: www.jiaokey.com</w:t>
      </w:r>
    </w:p>
    <w:p>
      <w:r>
        <w:t>宇宙到底有没有开端 评论地址：https://www.jiaokey.com/book/detail/10883828.html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