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太阳、月亮、星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太阳、月亮、星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本书出售、求购地址：https://www.jiaokey.com/book/detail/10883824.html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关键词搜索：https://www.jiaokey.com/tag/太阳、月亮、星.html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