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书名：马克思列宁主义论战争与军队</w:t>
      </w:r>
    </w:p>
    <w:p>
      <w:r>
        <w:t>作者:八路军抗日战争研究会编译处编</w:t>
      </w:r>
    </w:p>
    <w:p>
      <w:r>
        <w:t>出版社:新华日报华北分馆</w:t>
      </w:r>
    </w:p>
    <w:p>
      <w:r>
        <w:t>出版日期：1941.03</w:t>
      </w:r>
    </w:p>
    <w:p>
      <w:r>
        <w:t>总页数：406</w:t>
      </w:r>
    </w:p>
    <w:p>
      <w:r>
        <w:t>更多请访问教客网:www.jiaokey.com</w:t>
      </w:r>
    </w:p>
    <w:p>
      <w:r>
        <w:t>马克思列宁主义论战争与军队评论地址：https://www.jiaokey.com/book/detail/10883814.html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