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怎样建立农村发电站</w:t>
      </w:r>
    </w:p>
    <w:p>
      <w:r>
        <w:rPr>
          <w:rFonts w:ascii="宋体" w:hAnsi="宋体" w:eastAsia="宋体"/>
          <w:sz w:val="24"/>
        </w:rPr>
        <w:t>（苏）卡拉乌劳夫（Н.А.Караулов），（苏）罗西耶夫斯基（Г.И.Россиевский）著；韦庆昆译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怎样建立农村发电站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（苏）卡拉乌劳夫（Н.А.Караулов），（苏）罗西耶夫斯基（Г.И.Россиевский）著；韦庆昆译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本书出售、求购地址：https://www.jiaokey.com/book/detail/10883798.html</w:t>
      </w:r>
    </w:p>
    <w:p>
      <w:r>
        <w:t>更多相关图书推荐：https://www.jiaokey.com</w:t>
      </w:r>
    </w:p>
    <w:p>
      <w:r>
        <w:t>（苏）卡拉乌劳夫（Н.А.Караулов），（苏）罗西耶夫斯基（Г.И.Россиевский）著；韦庆昆译 其他作品：https://www.jiaokey.com/tag/（苏）卡拉乌劳夫（Н.А.Караулов），（苏）罗西耶夫斯基（Г.И.Россиевский）著；韦庆昆译.html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关键词搜索：https://www.jiaokey.com/tag/怎样建立农村发电站.html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