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森林游击队  伊尔曼湖区游击队员的故事</w:t>
      </w:r>
    </w:p>
    <w:p>
      <w:r>
        <w:rPr>
          <w:rFonts w:ascii="宋体" w:hAnsi="宋体" w:eastAsia="宋体"/>
          <w:sz w:val="24"/>
        </w:rPr>
        <w:t>（苏）巴甫连柯（П.А.Павленко）著；王仲年译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森林游击队  伊尔曼湖区游击队员的故事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（苏）巴甫连柯（П.А.Павленко）著；王仲年译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本书出售、求购地址：https://www.jiaokey.com/book/detail/10883772.html</w:t>
      </w:r>
    </w:p>
    <w:p>
      <w:r>
        <w:t>更多相关图书推荐：https://www.jiaokey.com</w:t>
      </w:r>
    </w:p>
    <w:p>
      <w:r>
        <w:t>（苏）巴甫连柯（П.А.Павленко）著；王仲年译 其他作品：https://www.jiaokey.com/tag/（苏）巴甫连柯（П.А.Павленко）著；王仲年译.html</w:t>
      </w:r>
    </w:p>
    <w:p>
      <w:r>
        <w:t>平明出版社 出版图书：https://www.jiaokey.com/tag/平明出版社.html</w:t>
      </w:r>
    </w:p>
    <w:p>
      <w:r>
        <w:t>关键词搜索：https://www.jiaokey.com/tag/森林游击队  伊尔曼湖区游击队员的故事.html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