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书名：海洋上需要勇敢坚强的人</w:t>
      </w:r>
    </w:p>
    <w:p>
      <w:r>
        <w:t>作者：（苏）卡波托夫（П.Капотов）著；宋国英译</w:t>
      </w:r>
    </w:p>
    <w:p>
      <w:r>
        <w:t>出版社：时代出版社</w:t>
      </w:r>
    </w:p>
    <w:p>
      <w:r>
        <w:t>出版日期：1957.05</w:t>
      </w:r>
    </w:p>
    <w:p>
      <w:r>
        <w:t>总页数：64</w:t>
      </w:r>
    </w:p>
    <w:p>
      <w:r>
        <w:t>更多请访问教客网: www.jiaokey.com</w:t>
      </w:r>
    </w:p>
    <w:p>
      <w:r>
        <w:t>海洋上需要勇敢坚强的人 评论地址：https://www.jiaokey.com/book/detail/10883765.html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