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书名：银箭红心攀高峰  谈谈新中国的射箭运动</w:t>
      </w:r>
    </w:p>
    <w:p>
      <w:r>
        <w:t>作者：马庸编著</w:t>
      </w:r>
    </w:p>
    <w:p>
      <w:r>
        <w:t>出版社：北京：人民体育出版社</w:t>
      </w:r>
    </w:p>
    <w:p>
      <w:r>
        <w:t>出版日期：1965.09</w:t>
      </w:r>
    </w:p>
    <w:p>
      <w:r>
        <w:t>总页数：32</w:t>
      </w:r>
    </w:p>
    <w:p>
      <w:r>
        <w:t>更多请访问教客网: www.jiaokey.com</w:t>
      </w:r>
    </w:p>
    <w:p>
      <w:r>
        <w:t>银箭红心攀高峰  谈谈新中国的射箭运动 评论地址：https://www.jiaokey.com/book/detail/10883762.html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