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书名：越南南方人民和中国人民的伟大友谊</w:t>
      </w:r>
    </w:p>
    <w:p>
      <w:r>
        <w:t>作者：越南南方民族解放阵线驻华代表团编</w:t>
      </w:r>
    </w:p>
    <w:p>
      <w:r>
        <w:t>出版社：越南南方民族解放阵线驻华代表团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越南南方人民和中国人民的伟大友谊 评论地址：https://www.jiaokey.com/book/detail/10883748.html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