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书名：我们是同志  独幕话剧</w:t>
      </w:r>
    </w:p>
    <w:p>
      <w:r>
        <w:t>作者：太原市食品公司俱乐部集体创作</w:t>
      </w:r>
    </w:p>
    <w:p>
      <w:r>
        <w:t>出版社：太原：山西人民出版社</w:t>
      </w:r>
    </w:p>
    <w:p>
      <w:r>
        <w:t>出版日期：1965.08</w:t>
      </w:r>
    </w:p>
    <w:p>
      <w:r>
        <w:t>总页数：47</w:t>
      </w:r>
    </w:p>
    <w:p>
      <w:r>
        <w:t>更多请访问教客网: www.jiaokey.com</w:t>
      </w:r>
    </w:p>
    <w:p>
      <w:r>
        <w:t>我们是同志  独幕话剧 评论地址：https://www.jiaokey.com/book/detail/10883715.html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