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书名：大庆职工家属在革命化道路上前进</w:t>
      </w:r>
    </w:p>
    <w:p>
      <w:r>
        <w:t>作者：中国石油工会全国委员会编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大庆职工家属在革命化道路上前进 评论地址：https://www.jiaokey.com/book/detail/10883691.html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