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度量衡手册</w:t>
      </w:r>
    </w:p>
    <w:p>
      <w:r>
        <w:rPr>
          <w:rFonts w:ascii="宋体" w:hAnsi="宋体" w:eastAsia="宋体"/>
          <w:sz w:val="24"/>
        </w:rPr>
        <w:t>（苏）梭柯罗夫（В.А.Соколов），（苏）克拉沙文（Л.М.Красавин）著；李曙钟等译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度量衡手册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（苏）梭柯罗夫（В.А.Соколов），（苏）克拉沙文（Л.М.Красавин）著；李曙钟等译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本书出售、求购地址：https://www.jiaokey.com/book/detail/10883677.html</w:t>
      </w:r>
    </w:p>
    <w:p>
      <w:r>
        <w:t>更多相关图书推荐：https://www.jiaokey.com</w:t>
      </w:r>
    </w:p>
    <w:p>
      <w:r>
        <w:t>（苏）梭柯罗夫（В.А.Соколов），（苏）克拉沙文（Л.М.Красавин）著；李曙钟等译 其他作品：https://www.jiaokey.com/tag/（苏）梭柯罗夫（В.А.Соколов），（苏）克拉沙文（Л.М.Красавин）著；李曙钟等译.html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关键词搜索：https://www.jiaokey.com/tag/度量衡手册.html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