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马克思列宁主义者，联合起来  比利时共产党布鲁塞尔地区委员会文件</w:t>
      </w:r>
    </w:p>
    <w:p>
      <w:r>
        <w:rPr>
          <w:rFonts w:ascii="宋体" w:hAnsi="宋体" w:eastAsia="宋体"/>
          <w:sz w:val="24"/>
        </w:rPr>
        <w:t>（比利时）格里巴，J.著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马克思列宁主义者，联合起来  比利时共产党布鲁塞尔地区委员会文件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（比利时）格里巴，J.著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本书出售、求购地址：https://www.jiaokey.com/book/detail/10883657.html</w:t>
      </w:r>
    </w:p>
    <w:p>
      <w:r>
        <w:t>更多相关图书推荐：https://www.jiaokey.com</w:t>
      </w:r>
    </w:p>
    <w:p>
      <w:r>
        <w:t>（比利时）格里巴，J.著 其他作品：https://www.jiaokey.com/tag/（比利时）格里巴，J.著.html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关键词搜索：https://www.jiaokey.com/tag/马克思列宁主义者，联合起来  比利时共产党布鲁塞尔地区委员会文件.html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