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共产党员是执行党的决议的积极战士</w:t>
      </w:r>
    </w:p>
    <w:p>
      <w:r>
        <w:rPr>
          <w:rFonts w:ascii="宋体" w:hAnsi="宋体" w:eastAsia="宋体"/>
          <w:sz w:val="24"/>
        </w:rPr>
        <w:t>（苏）隋塔烈夫（Г.Шиталев）著；夏常治译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共产党员是执行党的决议的积极战士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（苏）隋塔烈夫（Г.Шиталев）著；夏常治译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本书出售、求购地址：https://www.jiaokey.com/book/detail/10883632.html</w:t>
      </w:r>
    </w:p>
    <w:p>
      <w:r>
        <w:t>更多相关图书推荐：https://www.jiaokey.com</w:t>
      </w:r>
    </w:p>
    <w:p>
      <w:r>
        <w:t>（苏）隋塔烈夫（Г.Шиталев）著；夏常治译 其他作品：https://www.jiaokey.com/tag/（苏）隋塔烈夫（Г.Шиталев）著；夏常治译.html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关键词搜索：https://www.jiaokey.com/tag/共产党员是执行党的决议的积极战士.html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