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斯大林关于党的建设的理论</w:t>
      </w:r>
    </w:p>
    <w:p>
      <w:r>
        <w:rPr>
          <w:rFonts w:ascii="宋体" w:hAnsi="宋体" w:eastAsia="宋体"/>
          <w:sz w:val="24"/>
        </w:rPr>
        <w:t>许邦仪撰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斯大林关于党的建设的理论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斯大林著作-苏联共产党(布尔什维克)-党的建设 苏联共产党(布尔什维克)-斯大林著作-党的建设 斯大林著作-苏联共产党(布尔什维克)-党的建设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本书出售、求购地址：https://www.jiaokey.com/book/detail/10883629.html</w:t>
      </w:r>
    </w:p>
    <w:p>
      <w:r>
        <w:t>更多相关图书推荐：https://www.jiaokey.com</w:t>
      </w:r>
    </w:p>
    <w:p>
      <w:r>
        <w:t>许邦仪撰 其他作品：https://www.jiaokey.com/tag/许邦仪撰.html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关键词搜索：https://www.jiaokey.com/tag/斯大林著作-苏联共产党(布尔什维克)-党的建设 苏联共产党(布尔什维克)-斯大林著作-党的建设 斯大林著作-苏联共产党(布尔什维克)-党的建设.html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