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中小型冷库技术  原理  安装  调试  维修  管理</w:t>
      </w:r>
    </w:p>
    <w:p>
      <w:r>
        <w:rPr>
          <w:rFonts w:ascii="宋体" w:hAnsi="宋体" w:eastAsia="宋体"/>
          <w:sz w:val="24"/>
        </w:rPr>
        <w:t>李明忠，孙兆礼编著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中小型冷库技术  原理  安装  调试  维修  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李明忠，孙兆礼编著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本书出售、求购地址：https://www.jiaokey.com/book/detail/10883568.html</w:t>
      </w:r>
    </w:p>
    <w:p>
      <w:r>
        <w:t>更多相关图书推荐：https://www.jiaokey.com</w:t>
      </w:r>
    </w:p>
    <w:p>
      <w:r>
        <w:t>李明忠，孙兆礼编著 其他作品：https://www.jiaokey.com/tag/李明忠，孙兆礼编著.html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关键词搜索：https://www.jiaokey.com/tag/中小型冷库技术  原理  安装  调试  维修  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