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书名：有色金属熔炼工工艺学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有色金属熔炼工工艺学 评论地址：https://www.jiaokey.com/book/detail/10883495.html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