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书名：微波统一测控系统设计导论</w:t>
      </w:r>
    </w:p>
    <w:p>
      <w:r>
        <w:t>作者：韩魁选，忻鼎勇，柴肇刊等编著</w:t>
      </w:r>
    </w:p>
    <w:p>
      <w:r>
        <w:t>出版社：北京：国防工业出版社</w:t>
      </w:r>
    </w:p>
    <w:p>
      <w:r>
        <w:t>出版日期：1984.08</w:t>
      </w:r>
    </w:p>
    <w:p>
      <w:r>
        <w:t>总页数：414</w:t>
      </w:r>
    </w:p>
    <w:p>
      <w:r>
        <w:t>更多请访问教客网: www.jiaokey.com</w:t>
      </w:r>
    </w:p>
    <w:p>
      <w:r>
        <w:t>微波统一测控系统设计导论 评论地址：https://www.jiaokey.com/book/detail/10883456.html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