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书名：决策者-当代名人访谈录</w:t>
      </w:r>
    </w:p>
    <w:p>
      <w:r>
        <w:t>作者：殷允芃，夏瑞娟编辑</w:t>
      </w:r>
    </w:p>
    <w:p>
      <w:r>
        <w:t>出版社：经济与生活出版事业股份有限公司</w:t>
      </w:r>
    </w:p>
    <w:p>
      <w:r>
        <w:t>出版日期：1982.12</w:t>
      </w:r>
    </w:p>
    <w:p>
      <w:r>
        <w:t>总页数：193</w:t>
      </w:r>
    </w:p>
    <w:p>
      <w:r>
        <w:t>更多请访问教客网: www.jiaokey.com</w:t>
      </w:r>
    </w:p>
    <w:p>
      <w:r>
        <w:t>决策者-当代名人访谈录 评论地址：https://www.jiaokey.com/book/detail/10883430.html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