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美国贸易救济制度  国际经贸法研究  1</w:t>
      </w:r>
    </w:p>
    <w:p>
      <w:r>
        <w:rPr>
          <w:rFonts w:ascii="宋体" w:hAnsi="宋体" w:eastAsia="宋体"/>
          <w:sz w:val="24"/>
        </w:rPr>
        <w:t>罗昌发，国立台湾大学法学丛书编辑委员会编辑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美国贸易救济制度  国际经贸法研究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罗昌发，国立台湾大学法学丛书编辑委员会编辑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本书出售、求购地址：https://www.jiaokey.com/book/detail/10883429.html</w:t>
      </w:r>
    </w:p>
    <w:p>
      <w:r>
        <w:t>更多相关图书推荐：https://www.jiaokey.com</w:t>
      </w:r>
    </w:p>
    <w:p>
      <w:r>
        <w:t>罗昌发，国立台湾大学法学丛书编辑委员会编辑 其他作品：https://www.jiaokey.com/tag/罗昌发，国立台湾大学法学丛书编辑委员会编辑.html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关键词搜索：https://www.jiaokey.com/tag/美国贸易救济制度  国际经贸法研究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