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书名：史怀哲纪念集  史怀哲在非洲</w:t>
      </w:r>
    </w:p>
    <w:p>
      <w:r>
        <w:t>作者:野村实著；陈五福，邱信典译</w:t>
      </w:r>
    </w:p>
    <w:p>
      <w:r>
        <w:t>出版社:长青文化事业股份有限公司</w:t>
      </w:r>
    </w:p>
    <w:p>
      <w:r>
        <w:t>出版日期：1975.01</w:t>
      </w:r>
    </w:p>
    <w:p>
      <w:r>
        <w:t>总页数：150</w:t>
      </w:r>
    </w:p>
    <w:p>
      <w:r>
        <w:t>更多请访问教客网:www.jiaokey.com</w:t>
      </w:r>
    </w:p>
    <w:p>
      <w:r>
        <w:t>史怀哲纪念集  史怀哲在非洲评论地址：https://www.jiaokey.com/book/detail/10883350.html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