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企业成功转型8 Steps</w:t>
      </w:r>
    </w:p>
    <w:p>
      <w:r>
        <w:rPr>
          <w:rFonts w:ascii="宋体" w:hAnsi="宋体" w:eastAsia="宋体"/>
          <w:sz w:val="24"/>
        </w:rPr>
        <w:t>科特，邱如美译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企业成功转型8 Steps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科特，邱如美译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本书出售、求购地址：https://www.jiaokey.com/book/detail/10883334.html</w:t>
      </w:r>
    </w:p>
    <w:p>
      <w:r>
        <w:t>更多相关图书推荐：https://www.jiaokey.com</w:t>
      </w:r>
    </w:p>
    <w:p>
      <w:r>
        <w:t>科特，邱如美译 其他作品：https://www.jiaokey.com/tag/科特，邱如美译.html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关键词搜索：https://www.jiaokey.com/tag/企业成功转型8 Steps.html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