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海峡两岸知识产权法比较研究论文集</w:t>
      </w:r>
    </w:p>
    <w:p>
      <w:r>
        <w:rPr>
          <w:rFonts w:ascii="宋体" w:hAnsi="宋体" w:eastAsia="宋体"/>
          <w:sz w:val="24"/>
        </w:rPr>
        <w:t>许惠佑，梁美芬，郑松宇等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海峡两岸知识产权法比较研究论文集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许惠佑，梁美芬，郑松宇等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本书出售、求购地址：https://www.jiaokey.com/book/detail/10883077.html</w:t>
      </w:r>
    </w:p>
    <w:p>
      <w:r>
        <w:t>更多相关图书推荐：https://www.jiaokey.com</w:t>
      </w:r>
    </w:p>
    <w:p>
      <w:r>
        <w:t>许惠佑，梁美芬，郑松宇等 其他作品：https://www.jiaokey.com/tag/许惠佑，梁美芬，郑松宇等.html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关键词搜索：https://www.jiaokey.com/tag/海峡两岸知识产权法比较研究论文集.html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