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书名：西班牙经济与社会建设计划概要</w:t>
      </w:r>
    </w:p>
    <w:p>
      <w:r>
        <w:t>作者：万赓年编辑</w:t>
      </w:r>
    </w:p>
    <w:p>
      <w:r>
        <w:t>出版社：非洲及拉丁美洲资料中心</w:t>
      </w:r>
    </w:p>
    <w:p>
      <w:r>
        <w:t>出版日期：1965.04</w:t>
      </w:r>
    </w:p>
    <w:p>
      <w:r>
        <w:t>总页数：108</w:t>
      </w:r>
    </w:p>
    <w:p>
      <w:r>
        <w:t>更多请访问教客网: www.jiaokey.com</w:t>
      </w:r>
    </w:p>
    <w:p>
      <w:r>
        <w:t>西班牙经济与社会建设计划概要 评论地址：https://www.jiaokey.com/book/detail/10882980.html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