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书名：突尼西亚的经济</w:t>
      </w:r>
    </w:p>
    <w:p>
      <w:r>
        <w:t>作者:刘凤文编辑</w:t>
      </w:r>
    </w:p>
    <w:p>
      <w:r>
        <w:t>出版社:非洲及拉丁美洲资料中心</w:t>
      </w:r>
    </w:p>
    <w:p>
      <w:r>
        <w:t>出版日期：1966.06</w:t>
      </w:r>
    </w:p>
    <w:p>
      <w:r>
        <w:t>总页数：88</w:t>
      </w:r>
    </w:p>
    <w:p>
      <w:r>
        <w:t>更多请访问教客网:www.jiaokey.com</w:t>
      </w:r>
    </w:p>
    <w:p>
      <w:r>
        <w:t>突尼西亚的经济评论地址：https://www.jiaokey.com/book/detail/10882968.html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