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书名：国际问题特辑  上下</w:t>
      </w:r>
    </w:p>
    <w:p>
      <w:r>
        <w:t>作者：仝一著</w:t>
      </w:r>
    </w:p>
    <w:p>
      <w:r>
        <w:t>出版社：南洋商报社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国际问题特辑  上下 评论地址：https://www.jiaokey.com/book/detail/10882734.html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