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我国大陆与台湾三大诉讼法律制度比较  民事诉讼、刑事诉讼、行政诉讼</w:t>
      </w:r>
    </w:p>
    <w:p>
      <w:r>
        <w:rPr>
          <w:rFonts w:ascii="宋体" w:hAnsi="宋体" w:eastAsia="宋体"/>
          <w:sz w:val="24"/>
        </w:rPr>
        <w:t>宋峻主编；陈祥健等撰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我国大陆与台湾三大诉讼法律制度比较  民事诉讼、刑事诉讼、行政诉讼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宋峻主编；陈祥健等撰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本书出售、求购地址：https://www.jiaokey.com/book/detail/10882506.html</w:t>
      </w:r>
    </w:p>
    <w:p>
      <w:r>
        <w:t>更多相关图书推荐：https://www.jiaokey.com</w:t>
      </w:r>
    </w:p>
    <w:p>
      <w:r>
        <w:t>宋峻主编；陈祥健等撰 其他作品：https://www.jiaokey.com/tag/宋峻主编；陈祥健等撰.html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关键词搜索：https://www.jiaokey.com/tag/我国大陆与台湾三大诉讼法律制度比较  民事诉讼、刑事诉讼、行政诉讼.html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