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《资本论》第4卷  第1册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《资本论》第4卷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本书出售、求购地址：https://www.jiaokey.com/book/detail/10882428.html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关键词搜索：https://www.jiaokey.com/tag/马克思剩余价值理论  《资本论》第4卷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