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管理动态IP网络</w:t>
      </w:r>
    </w:p>
    <w:p>
      <w:r>
        <w:rPr>
          <w:rFonts w:ascii="宋体" w:hAnsi="宋体" w:eastAsia="宋体"/>
          <w:sz w:val="24"/>
        </w:rPr>
        <w:t>（美）Paul T. Ammann著；徐六通等译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管理动态IP网络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T. Ammann著；徐六通等译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本书出售、求购地址：https://www.jiaokey.com/book/detail/10882369.html</w:t>
      </w:r>
    </w:p>
    <w:p>
      <w:r>
        <w:t>更多相关图书推荐：https://www.jiaokey.com</w:t>
      </w:r>
    </w:p>
    <w:p>
      <w:r>
        <w:t>（美）Paul T. Ammann著；徐六通等译 其他作品：https://www.jiaokey.com/tag/（美）Paul T. Ammann著；徐六通等译.html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关键词搜索：https://www.jiaokey.com/tag/管理动态IP网络.html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