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2001中文版自由曲面与行为建模</w:t>
      </w:r>
    </w:p>
    <w:p>
      <w:r>
        <w:rPr>
          <w:rFonts w:ascii="宋体" w:hAnsi="宋体" w:eastAsia="宋体"/>
          <w:sz w:val="24"/>
        </w:rPr>
        <w:t>柳迎春，简琦昭编著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2001中文版自由曲面与行为建模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柳迎春，简琦昭编著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本书出售、求购地址：https://www.jiaokey.com/book/detail/10882361.html</w:t>
      </w:r>
    </w:p>
    <w:p>
      <w:r>
        <w:t>更多相关图书推荐：https://www.jiaokey.com</w:t>
      </w:r>
    </w:p>
    <w:p>
      <w:r>
        <w:t>柳迎春，简琦昭编著 其他作品：https://www.jiaokey.com/tag/柳迎春，简琦昭编著.html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2001中文版自由曲面与行为建模.html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