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.NET框架下电子商务站点建设指南</w:t>
      </w:r>
    </w:p>
    <w:p>
      <w:r>
        <w:rPr>
          <w:rFonts w:ascii="宋体" w:hAnsi="宋体" w:eastAsia="宋体"/>
          <w:sz w:val="24"/>
        </w:rPr>
        <w:t>（美）Jason Bentrum，（美）James Whatley著；智慧东方工作室译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.NET框架下电子商务站点建设指南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（美）Jason Bentrum，（美）James Whatley著；智慧东方工作室译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本书出售、求购地址：https://www.jiaokey.com/book/detail/10882347.html</w:t>
      </w:r>
    </w:p>
    <w:p>
      <w:r>
        <w:t>更多相关图书推荐：https://www.jiaokey.com</w:t>
      </w:r>
    </w:p>
    <w:p>
      <w:r>
        <w:t>（美）Jason Bentrum，（美）James Whatley著；智慧东方工作室译 其他作品：https://www.jiaokey.com/tag/（美）Jason Bentrum，（美）James Whatley著；智慧东方工作室译.html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关键词搜索：https://www.jiaokey.com/tag/.NET框架下电子商务站点建设指南.html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