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超越英语  高二  上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本书出售、求购地址：https://www.jiaokey.com/book/detail/10882332.html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关键词搜索：https://www.jiaokey.com/tag/超越英语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