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书名：大雅中国旅行图鉴  苏州</w:t>
      </w:r>
    </w:p>
    <w:p>
      <w:r>
        <w:t>作者：王仁定主编；崔晋余等撰文</w:t>
      </w:r>
    </w:p>
    <w:p>
      <w:r>
        <w:t>出版社：北京：中国旅游出版社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大雅中国旅行图鉴  苏州 评论地址：https://www.jiaokey.com/book/detail/10882310.html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