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书名：阳台及屋顶绿化</w:t>
      </w:r>
    </w:p>
    <w:p>
      <w:r>
        <w:t>作者：沐薇，苏兴主编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阳台及屋顶绿化 评论地址：https://www.jiaokey.com/book/detail/10882305.html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