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谁找到了宝藏  发现全脑学习与全脑思维的宝藏  中国第1部心理童话小说</w:t>
      </w:r>
    </w:p>
    <w:p>
      <w:r>
        <w:rPr>
          <w:rFonts w:ascii="宋体" w:hAnsi="宋体" w:eastAsia="宋体"/>
          <w:sz w:val="24"/>
        </w:rPr>
        <w:t>郑永生著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谁找到了宝藏  发现全脑学习与全脑思维的宝藏  中国第1部心理童话小说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本书出售、求购地址：https://www.jiaokey.com/book/detail/10882261.html</w:t>
      </w:r>
    </w:p>
    <w:p>
      <w:r>
        <w:t>更多相关图书推荐：https://www.jiaokey.com</w:t>
      </w:r>
    </w:p>
    <w:p>
      <w:r>
        <w:t>郑永生著 其他作品：https://www.jiaokey.com/tag/郑永生著.html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关键词搜索：https://www.jiaokey.com/tag/谁找到了宝藏  发现全脑学习与全脑思维的宝藏  中国第1部心理童话小说.html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